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895D" w14:textId="77777777" w:rsidR="005512DD" w:rsidRPr="00F90A49" w:rsidRDefault="00FE0EAE" w:rsidP="00F90A49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90A49">
        <w:rPr>
          <w:rFonts w:asciiTheme="majorHAnsi" w:hAnsiTheme="majorHAnsi" w:cstheme="majorHAnsi"/>
          <w:b/>
          <w:sz w:val="24"/>
          <w:szCs w:val="24"/>
        </w:rPr>
        <w:t>Uni</w:t>
      </w:r>
      <w:bookmarkStart w:id="0" w:name="_GoBack"/>
      <w:bookmarkEnd w:id="0"/>
      <w:r w:rsidRPr="00F90A49">
        <w:rPr>
          <w:rFonts w:asciiTheme="majorHAnsi" w:hAnsiTheme="majorHAnsi" w:cstheme="majorHAnsi"/>
          <w:b/>
          <w:sz w:val="24"/>
          <w:szCs w:val="24"/>
        </w:rPr>
        <w:t>ted Way of Southwest Wyoming</w:t>
      </w:r>
    </w:p>
    <w:p w14:paraId="39379A17" w14:textId="77777777" w:rsidR="005512DD" w:rsidRPr="00F90A49" w:rsidRDefault="00FE0EAE" w:rsidP="00F90A49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90A49">
        <w:rPr>
          <w:rFonts w:asciiTheme="majorHAnsi" w:hAnsiTheme="majorHAnsi" w:cstheme="majorHAnsi"/>
          <w:b/>
          <w:sz w:val="24"/>
          <w:szCs w:val="24"/>
        </w:rPr>
        <w:t>Aligned Impact Areas, Goals, and Outputs</w:t>
      </w:r>
    </w:p>
    <w:p w14:paraId="251F2E03" w14:textId="77777777" w:rsidR="005512DD" w:rsidRPr="00F90A49" w:rsidRDefault="00FE0EAE">
      <w:pPr>
        <w:pStyle w:val="Heading2"/>
        <w:rPr>
          <w:rFonts w:cstheme="majorHAnsi"/>
          <w:sz w:val="24"/>
          <w:szCs w:val="24"/>
        </w:rPr>
      </w:pPr>
      <w:r w:rsidRPr="00F90A49">
        <w:rPr>
          <w:rFonts w:cstheme="majorHAnsi"/>
          <w:sz w:val="24"/>
          <w:szCs w:val="24"/>
        </w:rPr>
        <w:t>Youth Opportunity</w:t>
      </w:r>
    </w:p>
    <w:p w14:paraId="3834F1C5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United Way Impact Area: Helping young people reach their full potential</w:t>
      </w:r>
    </w:p>
    <w:p w14:paraId="622BF3BF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Early Literacy</w:t>
      </w:r>
    </w:p>
    <w:p w14:paraId="4B32D6C7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Children build early literacy skills and increase positive reading behaviors at home.</w:t>
      </w:r>
    </w:p>
    <w:p w14:paraId="78667BD0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0EA8CD81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children enrolled in early literacy programs</w:t>
      </w:r>
    </w:p>
    <w:p w14:paraId="7CE099E9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families participating</w:t>
      </w:r>
    </w:p>
    <w:p w14:paraId="4F7D8DDC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Prevention &amp; Healthy Development</w:t>
      </w:r>
    </w:p>
    <w:p w14:paraId="1EB80179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Youth demonstrate increased knowledge and skills to reduce risky behaviors.</w:t>
      </w:r>
    </w:p>
    <w:p w14:paraId="141D3C8D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40A8AC8A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 xml:space="preserve">Number of </w:t>
      </w:r>
      <w:proofErr w:type="gramStart"/>
      <w:r w:rsidRPr="00F90A49">
        <w:rPr>
          <w:rFonts w:asciiTheme="majorHAnsi" w:hAnsiTheme="majorHAnsi" w:cstheme="majorHAnsi"/>
          <w:sz w:val="20"/>
          <w:szCs w:val="20"/>
        </w:rPr>
        <w:t>youth</w:t>
      </w:r>
      <w:proofErr w:type="gramEnd"/>
      <w:r w:rsidRPr="00F90A49">
        <w:rPr>
          <w:rFonts w:asciiTheme="majorHAnsi" w:hAnsiTheme="majorHAnsi" w:cstheme="majorHAnsi"/>
          <w:sz w:val="20"/>
          <w:szCs w:val="20"/>
        </w:rPr>
        <w:t xml:space="preserve"> participating in prevention programs</w:t>
      </w:r>
    </w:p>
    <w:p w14:paraId="21EFF045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 xml:space="preserve">Number of </w:t>
      </w:r>
      <w:proofErr w:type="gramStart"/>
      <w:r w:rsidRPr="00F90A49">
        <w:rPr>
          <w:rFonts w:asciiTheme="majorHAnsi" w:hAnsiTheme="majorHAnsi" w:cstheme="majorHAnsi"/>
          <w:sz w:val="20"/>
          <w:szCs w:val="20"/>
        </w:rPr>
        <w:t>youth</w:t>
      </w:r>
      <w:proofErr w:type="gramEnd"/>
      <w:r w:rsidRPr="00F90A49">
        <w:rPr>
          <w:rFonts w:asciiTheme="majorHAnsi" w:hAnsiTheme="majorHAnsi" w:cstheme="majorHAnsi"/>
          <w:sz w:val="20"/>
          <w:szCs w:val="20"/>
        </w:rPr>
        <w:t xml:space="preserve"> completing required assessments</w:t>
      </w:r>
    </w:p>
    <w:p w14:paraId="0CE13B25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Academic Success</w:t>
      </w:r>
    </w:p>
    <w:p w14:paraId="37A6B722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Youth improve academic performance and are supported toward grade-level proficiency.</w:t>
      </w:r>
    </w:p>
    <w:p w14:paraId="11CC7224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6B4379EF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 xml:space="preserve">Number of </w:t>
      </w:r>
      <w:proofErr w:type="gramStart"/>
      <w:r w:rsidRPr="00F90A49">
        <w:rPr>
          <w:rFonts w:asciiTheme="majorHAnsi" w:hAnsiTheme="majorHAnsi" w:cstheme="majorHAnsi"/>
          <w:sz w:val="20"/>
          <w:szCs w:val="20"/>
        </w:rPr>
        <w:t>youth</w:t>
      </w:r>
      <w:proofErr w:type="gramEnd"/>
      <w:r w:rsidRPr="00F90A49">
        <w:rPr>
          <w:rFonts w:asciiTheme="majorHAnsi" w:hAnsiTheme="majorHAnsi" w:cstheme="majorHAnsi"/>
          <w:sz w:val="20"/>
          <w:szCs w:val="20"/>
        </w:rPr>
        <w:t xml:space="preserve"> participating in academic support programs</w:t>
      </w:r>
    </w:p>
    <w:p w14:paraId="16A9C222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 xml:space="preserve">Number of </w:t>
      </w:r>
      <w:proofErr w:type="gramStart"/>
      <w:r w:rsidRPr="00F90A49">
        <w:rPr>
          <w:rFonts w:asciiTheme="majorHAnsi" w:hAnsiTheme="majorHAnsi" w:cstheme="majorHAnsi"/>
          <w:sz w:val="20"/>
          <w:szCs w:val="20"/>
        </w:rPr>
        <w:t>youth</w:t>
      </w:r>
      <w:proofErr w:type="gramEnd"/>
      <w:r w:rsidRPr="00F90A49">
        <w:rPr>
          <w:rFonts w:asciiTheme="majorHAnsi" w:hAnsiTheme="majorHAnsi" w:cstheme="majorHAnsi"/>
          <w:sz w:val="20"/>
          <w:szCs w:val="20"/>
        </w:rPr>
        <w:t xml:space="preserve"> referred for additional services</w:t>
      </w:r>
    </w:p>
    <w:p w14:paraId="09895305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Kindergarten Readiness</w:t>
      </w:r>
    </w:p>
    <w:p w14:paraId="744290EC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Children enter kindergarten prepared for success.</w:t>
      </w:r>
    </w:p>
    <w:p w14:paraId="38BEB116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069C5C82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children enrolled in early childhood education programs</w:t>
      </w:r>
    </w:p>
    <w:p w14:paraId="37958D97" w14:textId="677C8B3E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children referred for additional services</w:t>
      </w:r>
    </w:p>
    <w:p w14:paraId="2FF6B99E" w14:textId="77777777" w:rsidR="00FE0EAE" w:rsidRPr="00F90A49" w:rsidRDefault="00FE0EAE" w:rsidP="00FE0EAE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sz w:val="20"/>
          <w:szCs w:val="20"/>
        </w:rPr>
      </w:pPr>
    </w:p>
    <w:p w14:paraId="7F65B3B1" w14:textId="77777777" w:rsidR="005512DD" w:rsidRPr="00F90A49" w:rsidRDefault="00FE0EAE">
      <w:pPr>
        <w:pStyle w:val="Heading2"/>
        <w:rPr>
          <w:rFonts w:cstheme="majorHAnsi"/>
          <w:sz w:val="24"/>
          <w:szCs w:val="24"/>
        </w:rPr>
      </w:pPr>
      <w:r w:rsidRPr="00F90A49">
        <w:rPr>
          <w:rFonts w:cstheme="majorHAnsi"/>
          <w:sz w:val="24"/>
          <w:szCs w:val="24"/>
        </w:rPr>
        <w:t>Healthy Communities</w:t>
      </w:r>
    </w:p>
    <w:p w14:paraId="7BAB8555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United Way Impact Area: Improving health and well-being for all</w:t>
      </w:r>
    </w:p>
    <w:p w14:paraId="7E270DC7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Access to Health Care</w:t>
      </w:r>
    </w:p>
    <w:p w14:paraId="3B488DE5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access needed health care services.</w:t>
      </w:r>
    </w:p>
    <w:p w14:paraId="697854BE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4857F2F6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health care services</w:t>
      </w:r>
    </w:p>
    <w:p w14:paraId="71109D75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first-time clients</w:t>
      </w:r>
    </w:p>
    <w:p w14:paraId="25758665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uninsured clients served</w:t>
      </w:r>
    </w:p>
    <w:p w14:paraId="28B191F5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lastRenderedPageBreak/>
        <w:t>In-Home Support Services</w:t>
      </w:r>
    </w:p>
    <w:p w14:paraId="3F391F7F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maintain health, safety, and independence in their homes.</w:t>
      </w:r>
    </w:p>
    <w:p w14:paraId="0D7A2D85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23310DC0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in-home services</w:t>
      </w:r>
    </w:p>
    <w:p w14:paraId="2BE94EB3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uninsured clients served</w:t>
      </w:r>
    </w:p>
    <w:p w14:paraId="307CFB99" w14:textId="77777777" w:rsidR="005512DD" w:rsidRPr="00F90A49" w:rsidRDefault="00FE0EAE">
      <w:pPr>
        <w:pStyle w:val="Heading2"/>
        <w:rPr>
          <w:rFonts w:cstheme="majorHAnsi"/>
          <w:sz w:val="24"/>
          <w:szCs w:val="24"/>
        </w:rPr>
      </w:pPr>
      <w:r w:rsidRPr="00F90A49">
        <w:rPr>
          <w:rFonts w:cstheme="majorHAnsi"/>
          <w:sz w:val="24"/>
          <w:szCs w:val="24"/>
        </w:rPr>
        <w:t>Financial Security</w:t>
      </w:r>
    </w:p>
    <w:p w14:paraId="45CCFCDD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United Way Impact Area: Building pathways to financial stability</w:t>
      </w:r>
    </w:p>
    <w:p w14:paraId="640D93C8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Basic Needs Assistance</w:t>
      </w:r>
    </w:p>
    <w:p w14:paraId="77EB5644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and families meet immediate basic needs.</w:t>
      </w:r>
    </w:p>
    <w:p w14:paraId="1A595D26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71574AC0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food assistance</w:t>
      </w:r>
    </w:p>
    <w:p w14:paraId="3CDBA0AF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personal care items</w:t>
      </w:r>
    </w:p>
    <w:p w14:paraId="50B03A02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Housing Stability</w:t>
      </w:r>
    </w:p>
    <w:p w14:paraId="13AE2FCD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and families maintain stable housing.</w:t>
      </w:r>
    </w:p>
    <w:p w14:paraId="1C6C937B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0C629E84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rental, mortgage, or utility assistance</w:t>
      </w:r>
    </w:p>
    <w:p w14:paraId="3E67F6B5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shelter services</w:t>
      </w:r>
    </w:p>
    <w:p w14:paraId="357065E8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nights of shelter provided</w:t>
      </w:r>
    </w:p>
    <w:p w14:paraId="34023B31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assisted with benefits applications</w:t>
      </w:r>
    </w:p>
    <w:p w14:paraId="54A58C55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Safety &amp; Crisis Support</w:t>
      </w:r>
    </w:p>
    <w:p w14:paraId="6E05884B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and families increase personal safety and stability.</w:t>
      </w:r>
    </w:p>
    <w:p w14:paraId="654AA945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7C4C9800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receiving safety-related services</w:t>
      </w:r>
    </w:p>
    <w:p w14:paraId="21703356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who developed a safety plan</w:t>
      </w:r>
    </w:p>
    <w:p w14:paraId="686E1D1E" w14:textId="77777777" w:rsidR="005512DD" w:rsidRPr="00F90A49" w:rsidRDefault="00FE0EAE">
      <w:pPr>
        <w:pStyle w:val="Heading3"/>
        <w:rPr>
          <w:rFonts w:cstheme="majorHAnsi"/>
          <w:sz w:val="20"/>
          <w:szCs w:val="20"/>
        </w:rPr>
      </w:pPr>
      <w:r w:rsidRPr="00F90A49">
        <w:rPr>
          <w:rFonts w:cstheme="majorHAnsi"/>
          <w:sz w:val="20"/>
          <w:szCs w:val="20"/>
        </w:rPr>
        <w:t>Financial Education &amp; Capability</w:t>
      </w:r>
    </w:p>
    <w:p w14:paraId="635FEE8C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 xml:space="preserve">Goal: </w:t>
      </w:r>
      <w:r w:rsidRPr="00F90A49">
        <w:rPr>
          <w:rFonts w:asciiTheme="majorHAnsi" w:hAnsiTheme="majorHAnsi" w:cstheme="majorHAnsi"/>
          <w:sz w:val="20"/>
          <w:szCs w:val="20"/>
        </w:rPr>
        <w:t>Individuals build financial knowledge and skills.</w:t>
      </w:r>
    </w:p>
    <w:p w14:paraId="724F6B37" w14:textId="77777777" w:rsidR="005512DD" w:rsidRPr="00F90A49" w:rsidRDefault="00FE0EAE">
      <w:pPr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b/>
          <w:sz w:val="20"/>
          <w:szCs w:val="20"/>
        </w:rPr>
        <w:t>Outputs:</w:t>
      </w:r>
    </w:p>
    <w:p w14:paraId="6BD10E92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participating in financial education</w:t>
      </w:r>
    </w:p>
    <w:p w14:paraId="4E28DEF7" w14:textId="77777777" w:rsidR="005512DD" w:rsidRPr="00F90A49" w:rsidRDefault="00FE0EAE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F90A49">
        <w:rPr>
          <w:rFonts w:asciiTheme="majorHAnsi" w:hAnsiTheme="majorHAnsi" w:cstheme="majorHAnsi"/>
          <w:sz w:val="20"/>
          <w:szCs w:val="20"/>
        </w:rPr>
        <w:t>Number of clients completing required assessments</w:t>
      </w:r>
    </w:p>
    <w:sectPr w:rsidR="005512DD" w:rsidRPr="00F90A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12DD"/>
    <w:rsid w:val="00AA1D8D"/>
    <w:rsid w:val="00B47730"/>
    <w:rsid w:val="00CB0664"/>
    <w:rsid w:val="00F90A49"/>
    <w:rsid w:val="00FC693F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21866D-F1ED-4836-8333-1753CDA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296DA-EC69-492D-8FA2-745BE54D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Shelley Richno</cp:lastModifiedBy>
  <cp:revision>3</cp:revision>
  <dcterms:created xsi:type="dcterms:W3CDTF">2013-12-23T23:15:00Z</dcterms:created>
  <dcterms:modified xsi:type="dcterms:W3CDTF">2026-01-13T18:32:00Z</dcterms:modified>
  <cp:category/>
</cp:coreProperties>
</file>